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教师教育必修课系列教材  实用教育科研方法</w:t>
      </w:r>
    </w:p>
    <w:p>
      <w:r>
        <w:rPr>
          <w:rFonts w:ascii="宋体" w:hAnsi="宋体" w:eastAsia="宋体"/>
          <w:sz w:val="24"/>
        </w:rPr>
        <w:t>庞国彬，刘俊卿主编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教师教育必修课系列教材  实用教育科研方法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庞国彬，刘俊卿主编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本书出售、求购地址：https://www.jiaokey.com/book/detail/13473051.html</w:t>
      </w:r>
    </w:p>
    <w:p>
      <w:r>
        <w:t>更多相关图书推荐：https://www.jiaokey.com</w:t>
      </w:r>
    </w:p>
    <w:p>
      <w:r>
        <w:t>庞国彬，刘俊卿主编 其他作品：https://www.jiaokey.com/tag/庞国彬，刘俊卿主编.html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关键词搜索：https://www.jiaokey.com/tag/教师教育必修课系列教材  实用教育科研方法.html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