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狗狗心事  狗狗养育的七个年龄段  6</w:t>
      </w:r>
    </w:p>
    <w:p>
      <w:r>
        <w:rPr>
          <w:rFonts w:ascii="宋体" w:hAnsi="宋体" w:eastAsia="宋体"/>
          <w:sz w:val="24"/>
        </w:rPr>
        <w:t>（英）简·费奈尔著；陈芳芳译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狗狗心事  狗狗养育的七个年龄段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（英）简·费奈尔著；陈芳芳译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本书出售、求购地址：https://www.jiaokey.com/book/detail/13473007.html</w:t>
      </w:r>
    </w:p>
    <w:p>
      <w:r>
        <w:t>更多相关图书推荐：https://www.jiaokey.com</w:t>
      </w:r>
    </w:p>
    <w:p>
      <w:r>
        <w:t>（英）简·费奈尔著；陈芳芳译 其他作品：https://www.jiaokey.com/tag/（英）简·费奈尔著；陈芳芳译.html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关键词搜索：https://www.jiaokey.com/tag/狗狗心事  狗狗养育的七个年龄段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