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中国餐饮市场数据报告  中西部区  2013版</w:t>
      </w:r>
    </w:p>
    <w:p>
      <w:r>
        <w:rPr>
          <w:rFonts w:ascii="宋体" w:hAnsi="宋体" w:eastAsia="宋体"/>
          <w:sz w:val="24"/>
        </w:rPr>
        <w:t>韩璟，周淑芳，骆雯主编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中国餐饮市场数据报告  中西部区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韩璟，周淑芳，骆雯主编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本书出售、求购地址：https://www.jiaokey.com/book/detail/13472947.html</w:t>
      </w:r>
    </w:p>
    <w:p>
      <w:r>
        <w:t>更多相关图书推荐：https://www.jiaokey.com</w:t>
      </w:r>
    </w:p>
    <w:p>
      <w:r>
        <w:t>韩璟，周淑芳，骆雯主编 其他作品：https://www.jiaokey.com/tag/韩璟，周淑芳，骆雯主编.html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关键词搜索：https://www.jiaokey.com/tag/中国餐饮市场数据报告  中西部区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