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盛开90后新概念  水色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盛开90后新概念  水色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本书出售、求购地址：https://www.jiaokey.com/book/detail/13472903.html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关键词搜索：https://www.jiaokey.com/tag/盛开90后新概念  水色.html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