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盛开90后新概念  秘密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盛开90后新概念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本书出售、求购地址：https://www.jiaokey.com/book/detail/13472898.html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关键词搜索：https://www.jiaokey.com/tag/盛开90后新概念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