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炒股与炒基金快易通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炒股与炒基金快易通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本书出售、求购地址：https://www.jiaokey.com/book/detail/13472897.html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关键词搜索：https://www.jiaokey.com/tag/炒股与炒基金快易通.html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