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少年海总是很帅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少年海总是很帅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本书出售、求购地址：https://www.jiaokey.com/book/detail/13472886.html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关键词搜索：https://www.jiaokey.com/tag/少年海总是很帅.html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