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救死扶伤的医学药理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救死扶伤的医学药理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本书出售、求购地址：https://www.jiaokey.com/book/detail/13472883.html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关键词搜索：https://www.jiaokey.com/tag/救死扶伤的医学药理.html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