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深邃辽阔的蓝色海洋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深邃辽阔的蓝色海洋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关键词搜索：https://www.jiaokey.com/tag/深邃辽阔的蓝色海洋.html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