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书名：闻一闻我说的话  动物和植物的语言</w:t>
      </w:r>
    </w:p>
    <w:p>
      <w:r>
        <w:t>作者：（荷）扬·保罗·舒腾著</w:t>
      </w:r>
    </w:p>
    <w:p>
      <w:r>
        <w:t>出版社：济南:山东教育出版社,2013.09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闻一闻我说的话  动物和植物的语言 评论地址：https://www.jiaokey.com/book/detail/13472871.html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