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书名：数学探索之旅</w:t>
      </w:r>
    </w:p>
    <w:p>
      <w:r>
        <w:t>作者：卢晋编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数学探索之旅 评论地址：https://www.jiaokey.com/book/detail/13472868.html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