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龙斗士小说大侦探笔记  1  皇宫的危机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龙斗士小说大侦探笔记  1  皇宫的危机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本书出售、求购地址：https://www.jiaokey.com/book/detail/13472861.html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关键词搜索：https://www.jiaokey.com/tag/龙斗士小说大侦探笔记  1  皇宫的危机.html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