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终端爆破  最新工具版  整合促销与立体推广全案</w:t>
      </w:r>
    </w:p>
    <w:p>
      <w:r>
        <w:rPr>
          <w:rFonts w:ascii="宋体" w:hAnsi="宋体" w:eastAsia="宋体"/>
          <w:sz w:val="24"/>
        </w:rPr>
        <w:t>盛斌子著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终端爆破  最新工具版  整合促销与立体推广全案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本书出售、求购地址：https://www.jiaokey.com/book/detail/13472848.html</w:t>
      </w:r>
    </w:p>
    <w:p>
      <w:r>
        <w:t>更多相关图书推荐：https://www.jiaokey.com</w:t>
      </w:r>
    </w:p>
    <w:p>
      <w:r>
        <w:t>盛斌子著 其他作品：https://www.jiaokey.com/tag/盛斌子著.html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关键词搜索：https://www.jiaokey.com/tag/终端爆破  最新工具版  整合促销与立体推广全案.html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