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好玩的鬼故事  吹牛鬼的故事  注音版</w:t>
      </w:r>
    </w:p>
    <w:p>
      <w:r>
        <w:rPr>
          <w:rFonts w:ascii="宋体" w:hAnsi="宋体" w:eastAsia="宋体"/>
          <w:sz w:val="24"/>
        </w:rPr>
        <w:t>梅子涵主编；全明编译；胡姚修订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好玩的鬼故事  吹牛鬼的故事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梅子涵主编；全明编译；胡姚修订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本书出售、求购地址：https://www.jiaokey.com/book/detail/13472834.html</w:t>
      </w:r>
    </w:p>
    <w:p>
      <w:r>
        <w:t>更多相关图书推荐：https://www.jiaokey.com</w:t>
      </w:r>
    </w:p>
    <w:p>
      <w:r>
        <w:t>梅子涵主编；全明编译；胡姚修订 其他作品：https://www.jiaokey.com/tag/梅子涵主编；全明编译；胡姚修订.html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关键词搜索：https://www.jiaokey.com/tag/好玩的鬼故事  吹牛鬼的故事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