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英语启蒙  自然拼读</w:t>
      </w:r>
    </w:p>
    <w:p>
      <w:r>
        <w:rPr>
          <w:rFonts w:ascii="宋体" w:hAnsi="宋体" w:eastAsia="宋体"/>
          <w:sz w:val="24"/>
        </w:rPr>
        <w:t>孟德尔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英语启蒙  自然拼读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9787553414430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元音和辅音字母及其字母组合的发音规律，用妙趣横生的“三字经”方式联想记忆，同时配备了发音口型要领，常用词汇训练，既能帮助孩子掌握英语中最重要的自然拼读，练就纯正发音，也为英语学习增添了无穷乐趣。</w:t>
      </w:r>
    </w:p>
    <w:p/>
    <w:p>
      <w:r>
        <w:t>本书出售、求购地址：https://www.jiaokey.com/book/detail/13472827.html</w:t>
      </w:r>
    </w:p>
    <w:p>
      <w:r>
        <w:t>更多各科教学法、教材图书推荐：https://www.jiaokey.com</w:t>
      </w:r>
    </w:p>
    <w:p>
      <w:r>
        <w:t>孟德尔 其他作品：https://www.jiaokey.com/tag/孟德尔.html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