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哥白尼和他的日心说  第4辑  英汉对照</w:t>
      </w:r>
    </w:p>
    <w:p>
      <w:r>
        <w:rPr>
          <w:rFonts w:ascii="宋体" w:hAnsi="宋体" w:eastAsia="宋体"/>
          <w:sz w:val="24"/>
        </w:rPr>
        <w:t>麦格劳-希尔教育集团主编；刘庆生，刘永佳，刘慧译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哥白尼和他的日心说  第4辑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麦格劳-希尔教育集团主编；刘庆生，刘永佳，刘慧译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本书出售、求购地址：https://www.jiaokey.com/book/detail/13472817.html</w:t>
      </w:r>
    </w:p>
    <w:p>
      <w:r>
        <w:t>更多相关图书推荐：https://www.jiaokey.com</w:t>
      </w:r>
    </w:p>
    <w:p>
      <w:r>
        <w:t>麦格劳-希尔教育集团主编；刘庆生，刘永佳，刘慧译 其他作品：https://www.jiaokey.com/tag/麦格劳-希尔教育集团主编；刘庆生，刘永佳，刘慧译.html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关键词搜索：https://www.jiaokey.com/tag/哥白尼和他的日心说  第4辑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