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奇妙科学馆  第3辑  艾萨克  牛顿的三大运动定律</w:t>
      </w:r>
    </w:p>
    <w:p>
      <w:r>
        <w:rPr>
          <w:rFonts w:ascii="宋体" w:hAnsi="宋体" w:eastAsia="宋体"/>
          <w:sz w:val="24"/>
        </w:rPr>
        <w:t>麦格劳-希尔教育集团著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奇妙科学馆  第3辑  艾萨克  牛顿的三大运动定律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本书出售、求购地址：https://www.jiaokey.com/book/detail/13472816.html</w:t>
      </w:r>
    </w:p>
    <w:p>
      <w:r>
        <w:t>更多相关图书推荐：https://www.jiaokey.com</w:t>
      </w:r>
    </w:p>
    <w:p>
      <w:r>
        <w:t>麦格劳-希尔教育集团著 其他作品：https://www.jiaokey.com/tag/麦格劳-希尔教育集团著.html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奇妙科学馆  第3辑  艾萨克  牛顿的三大运动定律.html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