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肉眼难见的微生物秘密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肉眼难见的微生物秘密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本书出售、求购地址：https://www.jiaokey.com/book/detail/13472802.html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关键词搜索：https://www.jiaokey.com/tag/肉眼难见的微生物秘密.html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