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我的动物朋友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我的动物朋友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本书出售、求购地址：https://www.jiaokey.com/book/detail/13472798.html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关键词搜索：https://www.jiaokey.com/tag/我的动物朋友.html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