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青少年成长必修的8堂沟通课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青少年成长必修的8堂沟通课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本书出售、求购地址：https://www.jiaokey.com/book/detail/13472795.html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关键词搜索：https://www.jiaokey.com/tag/青少年成长必修的8堂沟通课.html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