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书名：青春的梦想  全国初中生读书征文活动优秀作品精选</w:t>
      </w:r>
    </w:p>
    <w:p>
      <w:r>
        <w:t>作者：共青团中央学校部，语文报社主编</w:t>
      </w:r>
    </w:p>
    <w:p>
      <w:r>
        <w:t>出版社：南昌：二十一世纪出版社</w:t>
      </w:r>
    </w:p>
    <w:p>
      <w:r>
        <w:t>出版日期：2013.12</w:t>
      </w:r>
    </w:p>
    <w:p>
      <w:r>
        <w:t>总页数：339</w:t>
      </w:r>
    </w:p>
    <w:p>
      <w:r>
        <w:t>更多请访问教客网: www.jiaokey.com</w:t>
      </w:r>
    </w:p>
    <w:p>
      <w:r>
        <w:t>青春的梦想  全国初中生读书征文活动优秀作品精选 评论地址：https://www.jiaokey.com/book/detail/13472781.html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