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书名：青少年爱读的中国民间故事读本  银水换神泉</w:t>
      </w:r>
    </w:p>
    <w:p>
      <w:r>
        <w:t>作者：黄非红著</w:t>
      </w:r>
    </w:p>
    <w:p>
      <w:r>
        <w:t>出版社：北京：蓝天出版社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青少年爱读的中国民间故事读本  银水换神泉 评论地址：https://www.jiaokey.com/book/detail/13472776.html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