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盛开年选  2013  小说卷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盛开年选  2013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本书出售、求购地址：https://www.jiaokey.com/book/detail/13472773.html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关键词搜索：https://www.jiaokey.com/tag/盛开年选  2013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