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幼小衔接数学必知必会  小学一年级预备班口算心算速算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幼小衔接数学必知必会  小学一年级预备班口算心算速算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本书出售、求购地址：https://www.jiaokey.com/book/detail/13472736.html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关键词搜索：https://www.jiaokey.com/tag/幼小衔接数学必知必会  小学一年级预备班口算心算速算.html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