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  宝宝必读的情商小故事  金桔卷</w:t>
      </w:r>
    </w:p>
    <w:p>
      <w:r>
        <w:t>作者：马亚利编著；朵朵亿童绘画</w:t>
      </w:r>
    </w:p>
    <w:p>
      <w:r>
        <w:t>出版社：中国质检出版社</w:t>
      </w:r>
    </w:p>
    <w:p>
      <w:r>
        <w:t>出版日期：2014</w:t>
      </w:r>
    </w:p>
    <w:p>
      <w:r>
        <w:t>总页数：52</w:t>
      </w:r>
    </w:p>
    <w:p>
      <w:r>
        <w:t>更多请访问教客网: www.jiaokey.com</w:t>
      </w:r>
    </w:p>
    <w:p>
      <w:r>
        <w:t>睡前十分钟  宝宝必读的情商小故事  金桔卷 评论地址：https://www.jiaokey.com/book/detail/13472728.html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