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妈妈就是好老师  0-3岁  认识汉字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妈妈就是好老师  0-3岁  认识汉字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本书出售、求购地址：https://www.jiaokey.com/book/detail/13472724.html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关键词搜索：https://www.jiaokey.com/tag/妈妈就是好老师  0-3岁  认识汉字.html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