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妈妈就是好老师  0-3岁  早读儿歌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妈妈就是好老师  0-3岁  早读儿歌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本书出售、求购地址：https://www.jiaokey.com/book/detail/13472723.html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关键词搜索：https://www.jiaokey.com/tag/妈妈就是好老师  0-3岁  早读儿歌.html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