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妈妈就是好老师  0-3岁  动物大全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妈妈就是好老师  0-3岁  动物大全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本书出售、求购地址：https://www.jiaokey.com/book/detail/13472722.html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关键词搜索：https://www.jiaokey.com/tag/妈妈就是好老师  0-3岁  动物大全.html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