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爱发脾气怎么办</w:t>
      </w:r>
    </w:p>
    <w:p>
      <w:r>
        <w:rPr>
          <w:rFonts w:ascii="宋体" w:hAnsi="宋体" w:eastAsia="宋体"/>
          <w:sz w:val="24"/>
        </w:rPr>
        <w:t>（美）许布纳文；（美）马修斯图；秦丹萍译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爱发脾气怎么办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（美）许布纳文；（美）马修斯图；秦丹萍译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本书出售、求购地址：https://www.jiaokey.com/book/detail/13472715.html</w:t>
      </w:r>
    </w:p>
    <w:p>
      <w:r>
        <w:t>更多相关图书推荐：https://www.jiaokey.com</w:t>
      </w:r>
    </w:p>
    <w:p>
      <w:r>
        <w:t>（美）许布纳文；（美）马修斯图；秦丹萍译 其他作品：https://www.jiaokey.com/tag/（美）许布纳文；（美）马修斯图；秦丹萍译.html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关键词搜索：https://www.jiaokey.com/tag/爱发脾气怎么办.html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