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巧克力熊聚会  英汉对照</w:t>
      </w:r>
    </w:p>
    <w:p>
      <w:r>
        <w:rPr>
          <w:rFonts w:ascii="宋体" w:hAnsi="宋体" w:eastAsia="宋体"/>
          <w:sz w:val="24"/>
        </w:rPr>
        <w:t>（美）本尼斯文；里奥图；彭文鸿，彭菲译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巧克力熊聚会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（美）本尼斯文；里奥图；彭文鸿，彭菲译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本书出售、求购地址：https://www.jiaokey.com/book/detail/13472695.html</w:t>
      </w:r>
    </w:p>
    <w:p>
      <w:r>
        <w:t>更多相关图书推荐：https://www.jiaokey.com</w:t>
      </w:r>
    </w:p>
    <w:p>
      <w:r>
        <w:t>（美）本尼斯文；里奥图；彭文鸿，彭菲译 其他作品：https://www.jiaokey.com/tag/（美）本尼斯文；里奥图；彭文鸿，彭菲译.html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关键词搜索：https://www.jiaokey.com/tag/巧克力熊聚会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