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天鹅莉斯的河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天鹅莉斯的河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本书出售、求购地址：https://www.jiaokey.com/book/detail/13472694.html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关键词搜索：https://www.jiaokey.com/tag/天鹅莉斯的河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