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不安分的石头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不安分的石头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本书出售、求购地址：https://www.jiaokey.com/book/detail/13472689.html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关键词搜索：https://www.jiaokey.com/tag/不安分的石头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