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贝蒂神奇的梦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贝蒂神奇的梦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本书出售、求购地址：https://www.jiaokey.com/book/detail/13472688.html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关键词搜索：https://www.jiaokey.com/tag/贝蒂神奇的梦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