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狄更斯  一生都在讲故事的人</w:t>
      </w:r>
    </w:p>
    <w:p>
      <w:r>
        <w:rPr>
          <w:rFonts w:ascii="宋体" w:hAnsi="宋体" w:eastAsia="宋体"/>
          <w:sz w:val="24"/>
        </w:rPr>
        <w:t>（英）凯韦尔斯-科尔著；（英）安德鲁绘；柳漾译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狄更斯  一生都在讲故事的人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（英）凯韦尔斯-科尔著；（英）安德鲁绘；柳漾译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本书出售、求购地址：https://www.jiaokey.com/book/detail/13472669.html</w:t>
      </w:r>
    </w:p>
    <w:p>
      <w:r>
        <w:t>更多相关图书推荐：https://www.jiaokey.com</w:t>
      </w:r>
    </w:p>
    <w:p>
      <w:r>
        <w:t>（英）凯韦尔斯-科尔著；（英）安德鲁绘；柳漾译 其他作品：https://www.jiaokey.com/tag/（英）凯韦尔斯-科尔著；（英）安德鲁绘；柳漾译.html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关键词搜索：https://www.jiaokey.com/tag/狄更斯  一生都在讲故事的人.html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