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向培根致敬  贝瑞·焦尔收藏的弗朗西斯·培根“马厩”画室作品</w:t>
      </w:r>
    </w:p>
    <w:p>
      <w:r>
        <w:rPr>
          <w:rFonts w:ascii="宋体" w:hAnsi="宋体" w:eastAsia="宋体"/>
          <w:sz w:val="24"/>
        </w:rPr>
        <w:t>王亚敏主编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向培根致敬  贝瑞·焦尔收藏的弗朗西斯·培根“马厩”画室作品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本书出售、求购地址：https://www.jiaokey.com/book/detail/13472657.html</w:t>
      </w:r>
    </w:p>
    <w:p>
      <w:r>
        <w:t>更多相关图书推荐：https://www.jiaokey.com</w:t>
      </w:r>
    </w:p>
    <w:p>
      <w:r>
        <w:t>王亚敏主编 其他作品：https://www.jiaokey.com/tag/王亚敏主编.html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关键词搜索：https://www.jiaokey.com/tag/向培根致敬  贝瑞·焦尔收藏的弗朗西斯·培根“马厩”画室作品.html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