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现代工程造价估算方法  基于智能整合的全生命周期造价估算方法</w:t>
      </w:r>
    </w:p>
    <w:p>
      <w:r>
        <w:rPr>
          <w:rFonts w:ascii="宋体" w:hAnsi="宋体" w:eastAsia="宋体"/>
          <w:sz w:val="24"/>
        </w:rPr>
        <w:t>景晨光，彭永忠编著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现代工程造价估算方法  基于智能整合的全生命周期造价估算方法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景晨光，彭永忠编著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本书出售、求购地址：https://www.jiaokey.com/book/detail/13472553.html</w:t>
      </w:r>
    </w:p>
    <w:p>
      <w:r>
        <w:t>更多相关图书推荐：https://www.jiaokey.com</w:t>
      </w:r>
    </w:p>
    <w:p>
      <w:r>
        <w:t>景晨光，彭永忠编著 其他作品：https://www.jiaokey.com/tag/景晨光，彭永忠编著.html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关键词搜索：https://www.jiaokey.com/tag/现代工程造价估算方法  基于智能整合的全生命周期造价估算方法.html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