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  构筑强悍人脉圈的4大处方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  构筑强悍人脉圈的4大处方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本书出售、求购地址：https://www.jiaokey.com/book/detail/13472526.html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关键词搜索：https://www.jiaokey.com/tag/社交  构筑强悍人脉圈的4大处方.html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