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基于组织符号学的企业建模方法与应用研究</w:t>
      </w:r>
    </w:p>
    <w:p>
      <w:r>
        <w:rPr>
          <w:rFonts w:ascii="宋体" w:hAnsi="宋体" w:eastAsia="宋体"/>
          <w:sz w:val="24"/>
        </w:rPr>
        <w:t>孙德福，吴菊华，李骏编著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基于组织符号学的企业建模方法与应用研究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孙德福，吴菊华，李骏编著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本书出售、求购地址：https://www.jiaokey.com/book/detail/13472519.html</w:t>
      </w:r>
    </w:p>
    <w:p>
      <w:r>
        <w:t>更多相关图书推荐：https://www.jiaokey.com</w:t>
      </w:r>
    </w:p>
    <w:p>
      <w:r>
        <w:t>孙德福，吴菊华，李骏编著 其他作品：https://www.jiaokey.com/tag/孙德福，吴菊华，李骏编著.html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关键词搜索：https://www.jiaokey.com/tag/基于组织符号学的企业建模方法与应用研究.html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