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</w:t>
      </w:r>
    </w:p>
    <w:p>
      <w:r>
        <w:t>作者：杨雅琴，李秋月，马腾宇编著</w:t>
      </w:r>
    </w:p>
    <w:p>
      <w:r>
        <w:t>出版社：北京:国防工业出版社,2013.08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组合数学 评论地址：https://www.jiaokey.com/book/detail/13472483.html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