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深厚表土长大综放工作面顶板运动灾害控制</w:t>
      </w:r>
    </w:p>
    <w:p>
      <w:r>
        <w:rPr>
          <w:rFonts w:ascii="宋体" w:hAnsi="宋体" w:eastAsia="宋体"/>
          <w:sz w:val="24"/>
        </w:rPr>
        <w:t>刘金海，姜福兴，王乃国著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深厚表土长大综放工作面顶板运动灾害控制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刘金海，姜福兴，王乃国著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本书出售、求购地址：https://www.jiaokey.com/book/detail/13472480.html</w:t>
      </w:r>
    </w:p>
    <w:p>
      <w:r>
        <w:t>更多相关图书推荐：https://www.jiaokey.com</w:t>
      </w:r>
    </w:p>
    <w:p>
      <w:r>
        <w:t>刘金海，姜福兴，王乃国著 其他作品：https://www.jiaokey.com/tag/刘金海，姜福兴，王乃国著.html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关键词搜索：https://www.jiaokey.com/tag/深厚表土长大综放工作面顶板运动灾害控制.html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