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长江上游干支流汇合口水沙特性及整治技术</w:t>
      </w:r>
    </w:p>
    <w:p>
      <w:r>
        <w:rPr>
          <w:rFonts w:ascii="宋体" w:hAnsi="宋体" w:eastAsia="宋体"/>
          <w:sz w:val="24"/>
        </w:rPr>
        <w:t>王平义，刘怀汉，张华庆，喻涛等著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长江上游干支流汇合口水沙特性及整治技术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王平义，刘怀汉，张华庆，喻涛等著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本书出售、求购地址：https://www.jiaokey.com/book/detail/13472436.html</w:t>
      </w:r>
    </w:p>
    <w:p>
      <w:r>
        <w:t>更多相关图书推荐：https://www.jiaokey.com</w:t>
      </w:r>
    </w:p>
    <w:p>
      <w:r>
        <w:t>王平义，刘怀汉，张华庆，喻涛等著 其他作品：https://www.jiaokey.com/tag/王平义，刘怀汉，张华庆，喻涛等著.html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关键词搜索：https://www.jiaokey.com/tag/长江上游干支流汇合口水沙特性及整治技术.html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