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书名：中美新闻传播比较研究  话语文本结构</w:t>
      </w:r>
    </w:p>
    <w:p>
      <w:r>
        <w:t>作者：薛中军著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总页数：283</w:t>
      </w:r>
    </w:p>
    <w:p>
      <w:r>
        <w:t>更多请访问教客网: www.jiaokey.com</w:t>
      </w:r>
    </w:p>
    <w:p>
      <w:r>
        <w:t>中美新闻传播比较研究  话语文本结构 评论地址：https://www.jiaokey.com/book/detail/13472424.html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