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水工程基础和边坡软弱结构面抗滑稳定研究及案例分析</w:t>
      </w:r>
    </w:p>
    <w:p>
      <w:r>
        <w:rPr>
          <w:rFonts w:ascii="宋体" w:hAnsi="宋体" w:eastAsia="宋体"/>
          <w:sz w:val="24"/>
        </w:rPr>
        <w:t>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水工程基础和边坡软弱结构面抗滑稳定研究及案例分析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本书出售、求购地址：https://www.jiaokey.com/book/detail/13472412.html</w:t>
      </w:r>
    </w:p>
    <w:p>
      <w:r>
        <w:t>更多相关图书推荐：https://www.jiaokey.com</w:t>
      </w:r>
    </w:p>
    <w:p>
      <w:r>
        <w:t>刘志明主编 其他作品：https://www.jiaokey.com/tag/刘志明主编.html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关键词搜索：https://www.jiaokey.com/tag/水工程基础和边坡软弱结构面抗滑稳定研究及案例分析.html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