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世界的声音  SHENZHEN  深圳大运会序曲</w:t>
      </w:r>
    </w:p>
    <w:p>
      <w:r>
        <w:rPr>
          <w:rFonts w:ascii="宋体" w:hAnsi="宋体" w:eastAsia="宋体"/>
          <w:sz w:val="24"/>
        </w:rPr>
        <w:t>李寿和，杨曦林著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世界的声音  SHENZHEN  深圳大运会序曲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李寿和，杨曦林著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本书出售、求购地址：https://www.jiaokey.com/book/detail/13472374.html</w:t>
      </w:r>
    </w:p>
    <w:p>
      <w:r>
        <w:t>更多相关图书推荐：https://www.jiaokey.com</w:t>
      </w:r>
    </w:p>
    <w:p>
      <w:r>
        <w:t>李寿和，杨曦林著 其他作品：https://www.jiaokey.com/tag/李寿和，杨曦林著.html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关键词搜索：https://www.jiaokey.com/tag/世界的声音  SHENZHEN  深圳大运会序曲.html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