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历史的可能与限度  曾纪鑫作品集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历史的可能与限度  曾纪鑫作品集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本书出售、求购地址：https://www.jiaokey.com/book/detail/13472349.html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关键词搜索：https://www.jiaokey.com/tag/历史的可能与限度  曾纪鑫作品集.html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