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电子琴流行名曲88首  经典影视金曲精选集</w:t>
      </w:r>
    </w:p>
    <w:p>
      <w:r>
        <w:rPr>
          <w:rFonts w:ascii="宋体" w:hAnsi="宋体" w:eastAsia="宋体"/>
          <w:sz w:val="24"/>
        </w:rPr>
        <w:t>边丽娜，闫世平主编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电子琴流行名曲88首  经典影视金曲精选集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边丽娜，闫世平主编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本书出售、求购地址：https://www.jiaokey.com/book/detail/13472320.html</w:t>
      </w:r>
    </w:p>
    <w:p>
      <w:r>
        <w:t>更多相关图书推荐：https://www.jiaokey.com</w:t>
      </w:r>
    </w:p>
    <w:p>
      <w:r>
        <w:t>边丽娜，闫世平主编 其他作品：https://www.jiaokey.com/tag/边丽娜，闫世平主编.html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关键词搜索：https://www.jiaokey.com/tag/电子琴流行名曲88首  经典影视金曲精选集.html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