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书名：蜀蓉棋艺  象棋炮兵攻杀技巧</w:t>
      </w:r>
    </w:p>
    <w:p>
      <w:r>
        <w:t>作者：刘健著</w:t>
      </w:r>
    </w:p>
    <w:p>
      <w:r>
        <w:t>出版社：成都:成都时代出版社,2012.04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蜀蓉棋艺  象棋炮兵攻杀技巧 评论地址：https://www.jiaokey.com/book/detail/13472292.html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