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学生口才学习手册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学生口才学习手册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本书出售、求购地址：https://www.jiaokey.com/book/detail/13472268.html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关键词搜索：https://www.jiaokey.com/tag/学生口才学习手册.html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