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作者：贾治华，伍锋主编；张东祥，杨叶昆，高远等副主编</w:t>
      </w:r>
    </w:p>
    <w:p>
      <w:r>
        <w:t>出版社：武汉:中国地质大学出版社,2011.05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旅游学概论 评论地址：https://www.jiaokey.com/book/detail/13472259.html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