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作者：祝碧青主编；唐裕武，徐祖苗副主编；张丽利，刘涛涛参编</w:t>
      </w:r>
    </w:p>
    <w:p>
      <w:r>
        <w:t>出版社：天津：天津大学出版社</w:t>
      </w:r>
    </w:p>
    <w:p>
      <w:r>
        <w:t>出版日期：2011.09</w:t>
      </w:r>
    </w:p>
    <w:p>
      <w:r>
        <w:t>总页数：287</w:t>
      </w:r>
    </w:p>
    <w:p>
      <w:r>
        <w:t>更多请访问教客网: www.jiaokey.com</w:t>
      </w:r>
    </w:p>
    <w:p>
      <w:r>
        <w:t>旅游经济学 评论地址：https://www.jiaokey.com/book/detail/13472258.html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